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9612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Республики Мордовия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Зубово-Полянского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"Умётская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Громова И.К.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Машкова Ю.Г.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Окунькова Т.П.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470376)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рп. Умет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2023-2024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296128" w:id="5"/>
    <w:p>
      <w:pPr>
        <w:sectPr>
          <w:pgSz w:w="11906" w:h="16383" w:orient="portrait"/>
        </w:sectPr>
      </w:pPr>
    </w:p>
    <w:bookmarkEnd w:id="5"/>
    <w:bookmarkEnd w:id="0"/>
    <w:bookmarkStart w:name="block-329612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296129" w:id="8"/>
    <w:p>
      <w:pPr>
        <w:sectPr>
          <w:pgSz w:w="11906" w:h="16383" w:orient="portrait"/>
        </w:sectPr>
      </w:pPr>
    </w:p>
    <w:bookmarkEnd w:id="8"/>
    <w:bookmarkEnd w:id="6"/>
    <w:bookmarkStart w:name="block-329613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296130" w:id="10"/>
    <w:p>
      <w:pPr>
        <w:sectPr>
          <w:pgSz w:w="11906" w:h="16383" w:orient="portrait"/>
        </w:sectPr>
      </w:pPr>
    </w:p>
    <w:bookmarkEnd w:id="10"/>
    <w:bookmarkEnd w:id="9"/>
    <w:bookmarkStart w:name="block-329613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296131" w:id="12"/>
    <w:p>
      <w:pPr>
        <w:sectPr>
          <w:pgSz w:w="11906" w:h="16383" w:orient="portrait"/>
        </w:sectPr>
      </w:pPr>
    </w:p>
    <w:bookmarkEnd w:id="12"/>
    <w:bookmarkEnd w:id="11"/>
    <w:bookmarkStart w:name="block-329613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96133" w:id="14"/>
    <w:p>
      <w:pPr>
        <w:sectPr>
          <w:pgSz w:w="16383" w:h="11906" w:orient="landscape"/>
        </w:sectPr>
      </w:pPr>
    </w:p>
    <w:bookmarkEnd w:id="14"/>
    <w:bookmarkEnd w:id="13"/>
    <w:bookmarkStart w:name="block-329613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Цели изучения предмета «Информатика». Техника безопасности и правила работы на компьютерекомпьютере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представления информации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представление информации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Равномерные и неравномерные двоичные коды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информации. Проверочная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Компьютеры, их разнообразие, устройства и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компьютеров. Персональный компьютер. Практическая работа «Включение компьютера и получение информации о его характеристиках»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Практические работы «Изучение элементов интерфейса используемой операционной системы», «Защита информации от компьютерных вирусов с помощью антивирусных программ»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каталоги (папки). Практическая работа «Поиск файлов средствами операционной системы»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файлами. Практическая работа «Выполнение основных операций с файлами и папками»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Пользовательский интерфейс. Практические работы «Сравнение размеров текстовых, графических, звуковых и видеофайлов»; «Использование программы-архиватора»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Передача информации в компьютерных сетях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Адресация в сети Интернет. Практическая работа «Поиск информации по ключевым словам и по изображению»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сервисы интернет-коммуникаций и правила их использования. Практическая работа «Использование сервисов интернет-коммуникаций». Проверочная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 и технологии их создания. Создание текстовых документов на компьютере. Практическая работа 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форматирования текста. Практическая работа «Форматирование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Структурирование информации в текстовых документах. Практическая работа «Оформление списков и таблиц»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в текстовых документах. Практическая работа «Вставка изображений и других нетекстовых элементов в текстовые документы»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количественных параметров текстовых документов. Практическая работа «Определение кода символа в разных кодировках в текстовом процессоре»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Формирование изображения на экране монитора. Кодирование цвета. Практическая работа «Определение кода цвета в палитре RGB в графическом редакторе»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Практическая работа «Сохранение растрового графического изображения в разных форматах»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редактирование растровых графических объектов. Практическая работа «Создание многослойных растровых изображений»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фотографии. Практическая работа «Основные приемы редактирования цифровых фотографий»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графика. Практическая работа «Создание и редактирование изображения с помощью инструментов векторного графического редактора» Проверочная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мультимедиа. Звук и видео.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звука. Практическая работа «Запись звуковых файлов с различным качеством звучания (глубиной кодирования и частотой дискретизации)»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презентация. Рекомендации по созданию презентаций.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мультимедийной презентации. Практическая работа «Создание презентации с гиперссылками на основе готовых шаблонов»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9.25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Вводный инструктаж по ТБ в кабинете. Введение. Информатика - как наука.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Человек: информация, информационный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Информационный процессы в технике. Практическая работа 1.1 Тренировка ввода текстовой и числовой информации с помощью клавиатурного тренажера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Знаки: форма и значение.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информации. Кодирование информации с помощью знаковых систем.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35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информации как мера уменьшения неопределенности знания. Практическая работа 1.2. Перевод единиц измерения количества информации с помощью калькулятора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количества информации.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Алфавитный подход к определению количества информации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1 по теме: «Информация и информационные процессы».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текстовой информации. Практическая работа 2.1 «Кодирование текстовой информации»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Пространственная дискретизация. Растровые изображения на экране монитора Практическая работа 2.2 «Кодирование графической информации»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Палитры цветов в системах цветопередачи RG B, CMYK и HSB Практическая работа 2.2 «Кодирование графической информации» (продолжение)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 обработка звуковой информации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фото и видео. Практическая работа № 3.2. «Захват цифрового фото и создание слайд- шоу» Подготовка к контрольной работе.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 по теме «Кодирование текстовой, графической и звуковой информации»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Практическая работа 3.3 « Захват и редактирование цифрового видео с использованием системы нелинейного видеомонтажа».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с помощью систем счисления. Практическая работа 4.1 «Перевод чисел из одной системы счисления в другую с помощью калькулятора».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 чисел в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Основные параметры электронных таблиц. Основные типы и форматы данных.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50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Относительные, абсолютные и смешанные ссылки. Встроенные функции. Практическая работа 4.2 « Относительные, абсолютные и смешанные ссылки в электронных таблицах». Практическая работа 4.3 «Создание таблиц значений функций в электронных таблицах»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 Практическая работа №4.4 «Построение диаграмм различных типов».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№3 по теме Кодирование и обработка числовой информации.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Построение диаграмм и графиков в электронных таблицах Решение задач. Практическая работа №4.4 «Построение диаграмм различных типов» (продолжение).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поиск данных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5.1 «Сортировка и поиск данных в электронных таблицах»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Передача информации. Локальные компьютерные сети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Интерната. Адресация в интернете. Практическая работа 6.1 «Предоставление доступа к диску на компьютере в локальной сети».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Маршрутизация и транспортировка данных. Инструктаж по ТБ. Практическая работа 6.2 «География Интернета».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Web-страницы и Web-сайты. Структура Web-страницы. Форматирование текста на Web-странице. Вставка изображений. Практическая работа 6.3. «Разработка сайта с использованием Web-редактора»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Гиперссылки на Web-страницах, списки на Web-страницах. Интерактивные формы на Web-страницах. Практическая работа 6.3. «Разработка сайта с использованием Web-редактора»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Информация и информационные процессы.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8"/>
        <w:gridCol w:w="2800"/>
        <w:gridCol w:w="1201"/>
        <w:gridCol w:w="2201"/>
        <w:gridCol w:w="2341"/>
        <w:gridCol w:w="1662"/>
        <w:gridCol w:w="2841"/>
      </w:tblGrid>
      <w:tr>
        <w:trPr>
          <w:trHeight w:val="300" w:hRule="atLeast"/>
          <w:trHeight w:val="144" w:hRule="atLeast"/>
        </w:trPr>
        <w:tc>
          <w:tcPr>
            <w:tcW w:w="3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 логики. Логические переменные и логические высказывания.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Законы логики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Упрощение логических функций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 Практическая работа №1.1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основы устройства компьютера. Практическая работа №1.2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Тест №1 по теме «Основы логики»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и его формальное исполнение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 компьютером. Основные парадигмы программирования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алгоритмические структуры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системами объектно-ориентированного и процедурного про-граммирования Практическая работа №2.1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Переменные: имя, тип, значение Практическая работа №2.2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Арифметические, строковые и логические выражения Практическая работа №2.3 и №2.4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в языках объектно-ориентированного и процедурного программирования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«Даты и время» и «Сравнение кодов сим¬волов» Практическая работа №2.5 и №2.6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«Отметка» Практическая работа №2.7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«Коды символов» Практическая работа №2.8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•Слово-перевертыш» Практическая работа №2.9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возможности объектно-ориентированного программирования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«Графический редактор» Практическая работа №2.10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«Системы координат» Практическая работа №2.11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«Анимация» Практическая работа №2.12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Тест №2 по теме «Основы алгоритмизации и объектно-ориентированного программирования»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Окружающий мир как иерархическая система. Моделирование, формализация, визуализация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Материальные и информационные модели. Формализация и визуализация информационных моделей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этапы разработки и исследования моделей на компьютере. Построение и исследование моделей из курса физики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«Бросание мячика в площадку» Практическая работа №3.1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Приближенное решение уравнений. Проект «Графическое решение уравнения» Практическая работа №3.2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конструирование с использованием системы компьютерного черчения. Практическая работа №3.3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265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Экспертные системы распознавания химических веществ Практическая работа №3.4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модели управления объектами Практическая работа №3.5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урок по теме «Моделирование и формализация»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общество. Информационная культура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охрана программ и данных. Защита информации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занятие по теме «Информационное общество и информационная безопасность»</w:t>
            </w:r>
          </w:p>
        </w:tc>
        <w:tc>
          <w:tcPr>
            <w:tcW w:w="8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96134" w:id="16"/>
    <w:p>
      <w:pPr>
        <w:sectPr>
          <w:pgSz w:w="16383" w:h="11906" w:orient="landscape"/>
        </w:sectPr>
      </w:pPr>
    </w:p>
    <w:bookmarkEnd w:id="16"/>
    <w:bookmarkEnd w:id="15"/>
    <w:bookmarkStart w:name="block-329613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189cf7f-a98c-4278-875e-bd585c01429c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Н.Д. Угринович. Информатика и ИКТ : Учебник для 8класса. Изд. 3-е, испр.- М.: БИНОМ. Лаборатория знаний, 2014.- 178 с., илл. </w:t>
      </w:r>
      <w:bookmarkEnd w:id="19"/>
      <w:r>
        <w:rPr>
          <w:sz w:val="28"/>
        </w:rPr>
        <w:br/>
      </w:r>
      <w:r>
        <w:rPr>
          <w:sz w:val="28"/>
        </w:rPr>
        <w:br/>
      </w:r>
      <w:bookmarkStart w:name="9189cf7f-a98c-4278-875e-bd585c01429c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Учебник «Информатика и ИКТ», 9 класс. Н.Д. Угринович.- Бином. Лаборатория знаний, 2018.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https://resh.edu.ru/?ysclid=lldiv7bd9z43859733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https://bosova.ru/metodist/authors/informatika/3/7kl.php</w:t>
      </w:r>
      <w:bookmarkEnd w:id="22"/>
      <w:r>
        <w:rPr>
          <w:sz w:val="28"/>
        </w:rPr>
        <w:br/>
      </w:r>
      <w:bookmarkStart w:name="bbd0f172-0fc7-47ad-bd72-029d95fdc8ad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https://resh.edu.ru/?ysclid=lldiv7bd9z43859733</w:t>
      </w:r>
      <w:bookmarkEnd w:id="2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296132" w:id="24"/>
    <w:p>
      <w:pPr>
        <w:sectPr>
          <w:pgSz w:w="11906" w:h="16383" w:orient="portrait"/>
        </w:sectPr>
      </w:pPr>
    </w:p>
    <w:bookmarkEnd w:id="24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